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BERRIES    </w:t>
      </w:r>
      <w:r>
        <w:t xml:space="preserve">   FRUIT    </w:t>
      </w:r>
      <w:r>
        <w:t xml:space="preserve">   VEGETABLES    </w:t>
      </w:r>
      <w:r>
        <w:t xml:space="preserve">   RIB    </w:t>
      </w:r>
      <w:r>
        <w:t xml:space="preserve">   TREE    </w:t>
      </w:r>
      <w:r>
        <w:t xml:space="preserve">   EVIL    </w:t>
      </w:r>
      <w:r>
        <w:t xml:space="preserve">   GOOD    </w:t>
      </w:r>
      <w:r>
        <w:t xml:space="preserve">   ADAM    </w:t>
      </w:r>
      <w:r>
        <w:t xml:space="preserve">   EVE    </w:t>
      </w:r>
      <w:r>
        <w:t xml:space="preserve">   SLEEP    </w:t>
      </w:r>
      <w:r>
        <w:t xml:space="preserve">   RIP    </w:t>
      </w:r>
      <w:r>
        <w:t xml:space="preserve">   NAMES    </w:t>
      </w:r>
      <w:r>
        <w:t xml:space="preserve">   LIED    </w:t>
      </w:r>
      <w:r>
        <w:t xml:space="preserve">   SERPENT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2</dc:title>
  <dcterms:created xsi:type="dcterms:W3CDTF">2021-10-11T04:46:35Z</dcterms:created>
  <dcterms:modified xsi:type="dcterms:W3CDTF">2021-10-11T04:46:35Z</dcterms:modified>
</cp:coreProperties>
</file>