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SUN    </w:t>
      </w:r>
      <w:r>
        <w:t xml:space="preserve">   MAN    </w:t>
      </w:r>
      <w:r>
        <w:t xml:space="preserve">   FISH    </w:t>
      </w:r>
      <w:r>
        <w:t xml:space="preserve">   FRUIT    </w:t>
      </w:r>
      <w:r>
        <w:t xml:space="preserve">   LIQUID    </w:t>
      </w:r>
      <w:r>
        <w:t xml:space="preserve">   SOIL    </w:t>
      </w:r>
      <w:r>
        <w:t xml:space="preserve">   COLOR    </w:t>
      </w:r>
      <w:r>
        <w:t xml:space="preserve">   WATER    </w:t>
      </w:r>
      <w:r>
        <w:t xml:space="preserve">   RAIN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2021-10-11T04:46:48Z</dcterms:created>
  <dcterms:modified xsi:type="dcterms:W3CDTF">2021-10-11T04:46:48Z</dcterms:modified>
</cp:coreProperties>
</file>