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MAJESTIC    </w:t>
      </w:r>
      <w:r>
        <w:t xml:space="preserve">   GLORY    </w:t>
      </w:r>
      <w:r>
        <w:t xml:space="preserve">   NEW EARTH    </w:t>
      </w:r>
      <w:r>
        <w:t xml:space="preserve">   SAVIOR    </w:t>
      </w:r>
      <w:r>
        <w:t xml:space="preserve">   ANIMALS    </w:t>
      </w:r>
      <w:r>
        <w:t xml:space="preserve">   GREAT    </w:t>
      </w:r>
      <w:r>
        <w:t xml:space="preserve">   CREATIVE    </w:t>
      </w:r>
      <w:r>
        <w:t xml:space="preserve">   CONTROL    </w:t>
      </w:r>
      <w:r>
        <w:t xml:space="preserve">   HANDYWORK    </w:t>
      </w:r>
      <w:r>
        <w:t xml:space="preserve">   PERFECT    </w:t>
      </w:r>
      <w:r>
        <w:t xml:space="preserve">   EVERYTHING    </w:t>
      </w:r>
      <w:r>
        <w:t xml:space="preserve">   DETAILS    </w:t>
      </w:r>
      <w:r>
        <w:t xml:space="preserve">   JESUS    </w:t>
      </w:r>
      <w:r>
        <w:t xml:space="preserve">   PRAISE    </w:t>
      </w:r>
      <w:r>
        <w:t xml:space="preserve">   WORSHIP    </w:t>
      </w:r>
      <w:r>
        <w:t xml:space="preserve">   FIRMAMENT    </w:t>
      </w:r>
      <w:r>
        <w:t xml:space="preserve">   FOUNDATION    </w:t>
      </w:r>
      <w:r>
        <w:t xml:space="preserve">   SIN    </w:t>
      </w:r>
      <w:r>
        <w:t xml:space="preserve">   GOD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2021-10-11T04:45:24Z</dcterms:created>
  <dcterms:modified xsi:type="dcterms:W3CDTF">2021-10-11T04:45:24Z</dcterms:modified>
</cp:coreProperties>
</file>