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p>
      <w:pPr>
        <w:pStyle w:val="Questions"/>
      </w:pPr>
      <w:r>
        <w:t xml:space="preserve">1. GTLHI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KSY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YRD NDGORU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SESA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TI SAW GOOD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TPLSNA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IHGTN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ONMO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ARSST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RSDBI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HISF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ALAMINS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POLPEE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GOD SERTDE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2021-10-11T04:45:31Z</dcterms:created>
  <dcterms:modified xsi:type="dcterms:W3CDTF">2021-10-11T04:45:31Z</dcterms:modified>
</cp:coreProperties>
</file>