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DON'T NEED LEGS; WE SLITHER!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US FLY REALLY WELL!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BIG FIN THAT STICKS UP ABOVE THE WATER AND MAY SCARE PEOPLE IF THEY SEE ME COMING!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SWIM IN LAKES, RIVERS, &amp; OCEANS.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SWING FROM MY TAIL!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BIG YELLOW &amp; BLACK STRIPED CAT.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GROW UP &amp; BARK LOUDLY!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US ARE GRIZZLY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EVERYTHING GOD MADE!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LONG, TALL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INDIANS USED MY COAT TO MAKE BLANKETS &amp; COATS FOR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LIKE TO "CROAK".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GIVE MILK.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MADE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CALLED A BALD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ANIMALS</dc:title>
  <dcterms:created xsi:type="dcterms:W3CDTF">2021-10-11T04:45:32Z</dcterms:created>
  <dcterms:modified xsi:type="dcterms:W3CDTF">2021-10-11T04:45:32Z</dcterms:modified>
</cp:coreProperties>
</file>