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- DAY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HEAVEN IS IN THE OPEN SKY.  NOT IN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CALLED THE DARKNESS...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NOT ___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CALL THE FIRMAMENT?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GOD CREATE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_______ THE LIGHT FROM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LIGHT THAT GOD SPOKE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CAME FIRST, THE EVENING OR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MAKE IN THE MIDDLE OF THE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WAS DARKNESS, GOD SAID...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FORM AND VOID MEANS THE EARTH DID NOT HAVE A _____ AND WAS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DIVIDED THE ______ FROM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DARKNESS WAS ON THE FACE OF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CALLED THE LIGHT...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- DAY 1 AND 2</dc:title>
  <dcterms:created xsi:type="dcterms:W3CDTF">2021-10-11T04:45:12Z</dcterms:created>
  <dcterms:modified xsi:type="dcterms:W3CDTF">2021-10-11T04:45:12Z</dcterms:modified>
</cp:coreProperties>
</file>