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CREATIVE DESSERTS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CREATIVE    </w:t>
      </w:r>
      <w:r>
        <w:t xml:space="preserve">   DESSERT    </w:t>
      </w:r>
      <w:r>
        <w:t xml:space="preserve">   CRUMBS    </w:t>
      </w:r>
      <w:r>
        <w:t xml:space="preserve">   BALLS    </w:t>
      </w:r>
      <w:r>
        <w:t xml:space="preserve">   MELTED    </w:t>
      </w:r>
      <w:r>
        <w:t xml:space="preserve">   TEASPOON    </w:t>
      </w:r>
      <w:r>
        <w:t xml:space="preserve">   ROLL    </w:t>
      </w:r>
      <w:r>
        <w:t xml:space="preserve">   CREAM HEESE    </w:t>
      </w:r>
      <w:r>
        <w:t xml:space="preserve">   STICKS    </w:t>
      </w:r>
      <w:r>
        <w:t xml:space="preserve">   CHILL    </w:t>
      </w:r>
      <w:r>
        <w:t xml:space="preserve">   DECORATE    </w:t>
      </w:r>
      <w:r>
        <w:t xml:space="preserve">   OREOS    </w:t>
      </w:r>
      <w:r>
        <w:t xml:space="preserve">   CAKE    </w:t>
      </w:r>
      <w:r>
        <w:t xml:space="preserve">   MIX    </w:t>
      </w:r>
      <w:r>
        <w:t xml:space="preserve">   CHOP    </w:t>
      </w:r>
      <w:r>
        <w:t xml:space="preserve">   CHOCOLATE    </w:t>
      </w:r>
      <w:r>
        <w:t xml:space="preserve">   SPRINKLES    </w:t>
      </w:r>
      <w:r>
        <w:t xml:space="preserve">   DIP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DESSERTS</dc:title>
  <dcterms:created xsi:type="dcterms:W3CDTF">2021-10-11T04:45:31Z</dcterms:created>
  <dcterms:modified xsi:type="dcterms:W3CDTF">2021-10-11T04:45:31Z</dcterms:modified>
</cp:coreProperties>
</file>