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FORCED COMBINATIONS    </w:t>
      </w:r>
      <w:r>
        <w:t xml:space="preserve">   MIND MAPPING    </w:t>
      </w:r>
      <w:r>
        <w:t xml:space="preserve">   MODIFY    </w:t>
      </w:r>
      <w:r>
        <w:t xml:space="preserve">   SCAMPER    </w:t>
      </w:r>
      <w:r>
        <w:t xml:space="preserve">   EMPTY CHAIR    </w:t>
      </w:r>
      <w:r>
        <w:t xml:space="preserve">   RATE    </w:t>
      </w:r>
      <w:r>
        <w:t xml:space="preserve">   DUPLICATED    </w:t>
      </w:r>
      <w:r>
        <w:t xml:space="preserve">   NOMINAL GROUP    </w:t>
      </w:r>
      <w:r>
        <w:t xml:space="preserve">   BRAINSTORMING    </w:t>
      </w:r>
      <w:r>
        <w:t xml:space="preserve">   ACTION PLAN    </w:t>
      </w:r>
      <w:r>
        <w:t xml:space="preserve">   VIABLE    </w:t>
      </w:r>
      <w:r>
        <w:t xml:space="preserve">   SCORE    </w:t>
      </w:r>
      <w:r>
        <w:t xml:space="preserve">   RESTRAINING    </w:t>
      </w:r>
      <w:r>
        <w:t xml:space="preserve">   DRIVING    </w:t>
      </w:r>
      <w:r>
        <w:t xml:space="preserve">   FORCE-FIELD ANALYSIS    </w:t>
      </w:r>
      <w:r>
        <w:t xml:space="preserve">   FEEDBACK    </w:t>
      </w:r>
      <w:r>
        <w:t xml:space="preserve">   QUESTIONNAIRE    </w:t>
      </w:r>
      <w:r>
        <w:t xml:space="preserve">   DELPHI    </w:t>
      </w:r>
      <w:r>
        <w:t xml:space="preserve">   RESOURCES    </w:t>
      </w:r>
      <w:r>
        <w:t xml:space="preserve">   STRATEGY    </w:t>
      </w:r>
      <w:r>
        <w:t xml:space="preserve">   DEFINE    </w:t>
      </w:r>
      <w:r>
        <w:t xml:space="preserve">   GROUP    </w:t>
      </w:r>
      <w:r>
        <w:t xml:space="preserve">   ONE PERSON    </w:t>
      </w:r>
      <w:r>
        <w:t xml:space="preserve">   JOB SWOP    </w:t>
      </w:r>
      <w:r>
        <w:t xml:space="preserve">   LEADERS    </w:t>
      </w:r>
      <w:r>
        <w:t xml:space="preserve">   INNOVATIVE    </w:t>
      </w:r>
      <w:r>
        <w:t xml:space="preserve">   CONFIDENT    </w:t>
      </w:r>
      <w:r>
        <w:t xml:space="preserve">   PRODUCTIVITY    </w:t>
      </w:r>
      <w:r>
        <w:t xml:space="preserve">   COMPLEX    </w:t>
      </w:r>
      <w:r>
        <w:t xml:space="preserve">   COMPETITIVE    </w:t>
      </w:r>
      <w:r>
        <w:t xml:space="preserve">   IDEAS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</dc:title>
  <dcterms:created xsi:type="dcterms:W3CDTF">2021-10-11T04:47:34Z</dcterms:created>
  <dcterms:modified xsi:type="dcterms:W3CDTF">2021-10-11T04:47:34Z</dcterms:modified>
</cp:coreProperties>
</file>