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Analyze    </w:t>
      </w:r>
      <w:r>
        <w:t xml:space="preserve">   Conclusions    </w:t>
      </w:r>
      <w:r>
        <w:t xml:space="preserve">   Critical    </w:t>
      </w:r>
      <w:r>
        <w:t xml:space="preserve">   Curiosity    </w:t>
      </w:r>
      <w:r>
        <w:t xml:space="preserve">   Evaluation    </w:t>
      </w:r>
      <w:r>
        <w:t xml:space="preserve">   Explanation    </w:t>
      </w:r>
      <w:r>
        <w:t xml:space="preserve">   Generalizations    </w:t>
      </w:r>
      <w:r>
        <w:t xml:space="preserve">   Identify Problems    </w:t>
      </w:r>
      <w:r>
        <w:t xml:space="preserve">   Inference    </w:t>
      </w:r>
      <w:r>
        <w:t xml:space="preserve">   Inquisitiveness    </w:t>
      </w:r>
      <w:r>
        <w:t xml:space="preserve">   Interpretation    </w:t>
      </w:r>
      <w:r>
        <w:t xml:space="preserve">   Judges    </w:t>
      </w:r>
      <w:r>
        <w:t xml:space="preserve">   Observation    </w:t>
      </w:r>
      <w:r>
        <w:t xml:space="preserve">   Open Minded    </w:t>
      </w:r>
      <w:r>
        <w:t xml:space="preserve">   Probability    </w:t>
      </w:r>
      <w:r>
        <w:t xml:space="preserve">   Reasoning    </w:t>
      </w:r>
      <w:r>
        <w:t xml:space="preserve">   Solution    </w:t>
      </w:r>
      <w:r>
        <w:t xml:space="preserve">   Systematic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THINKING</dc:title>
  <dcterms:created xsi:type="dcterms:W3CDTF">2021-12-20T03:35:58Z</dcterms:created>
  <dcterms:modified xsi:type="dcterms:W3CDTF">2021-12-20T03:35:58Z</dcterms:modified>
</cp:coreProperties>
</file>