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CREATIVE 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CHARACTER DEVELOPMENT    </w:t>
      </w:r>
      <w:r>
        <w:t xml:space="preserve">   THEME    </w:t>
      </w:r>
      <w:r>
        <w:t xml:space="preserve">   STANZA    </w:t>
      </w:r>
      <w:r>
        <w:t xml:space="preserve">   SIMILE    </w:t>
      </w:r>
      <w:r>
        <w:t xml:space="preserve">   SHORT STORY    </w:t>
      </w:r>
      <w:r>
        <w:t xml:space="preserve">   SETTING    </w:t>
      </w:r>
      <w:r>
        <w:t xml:space="preserve">   RHYME    </w:t>
      </w:r>
      <w:r>
        <w:t xml:space="preserve">   POETRY    </w:t>
      </w:r>
      <w:r>
        <w:t xml:space="preserve">   PLOT    </w:t>
      </w:r>
      <w:r>
        <w:t xml:space="preserve">   NARRATIVE    </w:t>
      </w:r>
      <w:r>
        <w:t xml:space="preserve">   MOOD    </w:t>
      </w:r>
      <w:r>
        <w:t xml:space="preserve">   METAPHOR    </w:t>
      </w:r>
      <w:r>
        <w:t xml:space="preserve">   IMAGERY    </w:t>
      </w:r>
      <w:r>
        <w:t xml:space="preserve">   DIALOGUE    </w:t>
      </w:r>
      <w:r>
        <w:t xml:space="preserve">   CONFLICT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TERMS</dc:title>
  <dcterms:created xsi:type="dcterms:W3CDTF">2021-10-11T04:46:39Z</dcterms:created>
  <dcterms:modified xsi:type="dcterms:W3CDTF">2021-10-11T04:46:39Z</dcterms:modified>
</cp:coreProperties>
</file>