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THINKING    </w:t>
      </w:r>
      <w:r>
        <w:t xml:space="preserve">   INSIGHT    </w:t>
      </w:r>
      <w:r>
        <w:t xml:space="preserve">   GENIUS    </w:t>
      </w:r>
      <w:r>
        <w:t xml:space="preserve">   MIND    </w:t>
      </w:r>
      <w:r>
        <w:t xml:space="preserve">   ART    </w:t>
      </w:r>
      <w:r>
        <w:t xml:space="preserve">   FUN    </w:t>
      </w:r>
      <w:r>
        <w:t xml:space="preserve">   ATTITUDE    </w:t>
      </w:r>
      <w:r>
        <w:t xml:space="preserve">   VISION    </w:t>
      </w:r>
      <w:r>
        <w:t xml:space="preserve">   CREATIVE    </w:t>
      </w:r>
      <w:r>
        <w:t xml:space="preserve">   INNOVATIVE    </w:t>
      </w:r>
      <w:r>
        <w:t xml:space="preserve">   IDEAS    </w:t>
      </w:r>
      <w:r>
        <w:t xml:space="preserve">   MUSIC    </w:t>
      </w:r>
      <w:r>
        <w:t xml:space="preserve">   IMAGINATION    </w:t>
      </w:r>
      <w:r>
        <w:t xml:space="preserve">   PASSION    </w:t>
      </w:r>
      <w:r>
        <w:t xml:space="preserve">   CURIOSITY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</dc:title>
  <dcterms:created xsi:type="dcterms:W3CDTF">2021-10-11T04:46:11Z</dcterms:created>
  <dcterms:modified xsi:type="dcterms:W3CDTF">2021-10-11T04:46:11Z</dcterms:modified>
</cp:coreProperties>
</file>