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giraffe    </w:t>
      </w:r>
      <w:r>
        <w:t xml:space="preserve">   moth    </w:t>
      </w:r>
      <w:r>
        <w:t xml:space="preserve">   cow    </w:t>
      </w:r>
      <w:r>
        <w:t xml:space="preserve">   pig    </w:t>
      </w:r>
      <w:r>
        <w:t xml:space="preserve">   sheep    </w:t>
      </w:r>
      <w:r>
        <w:t xml:space="preserve">   goat    </w:t>
      </w:r>
      <w:r>
        <w:t xml:space="preserve">   lizard    </w:t>
      </w:r>
      <w:r>
        <w:t xml:space="preserve">   snake    </w:t>
      </w:r>
      <w:r>
        <w:t xml:space="preserve">   butterfly    </w:t>
      </w:r>
      <w:r>
        <w:t xml:space="preserve">   mouse    </w:t>
      </w:r>
      <w:r>
        <w:t xml:space="preserve">   hamster    </w:t>
      </w:r>
      <w:r>
        <w:t xml:space="preserve">   dragonfly    </w:t>
      </w:r>
      <w:r>
        <w:t xml:space="preserve">   ladybird    </w:t>
      </w:r>
      <w:r>
        <w:t xml:space="preserve">   caterpillar    </w:t>
      </w:r>
      <w:r>
        <w:t xml:space="preserve">   monkey    </w:t>
      </w:r>
      <w:r>
        <w:t xml:space="preserve">   squirrel    </w:t>
      </w:r>
      <w:r>
        <w:t xml:space="preserve">   hedgehog    </w:t>
      </w:r>
      <w:r>
        <w:t xml:space="preserve">   horse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CREATURES</dc:title>
  <dcterms:created xsi:type="dcterms:W3CDTF">2021-10-10T23:43:33Z</dcterms:created>
  <dcterms:modified xsi:type="dcterms:W3CDTF">2021-10-10T23:43:33Z</dcterms:modified>
</cp:coreProperties>
</file>