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a religious “belief”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ascertaining “belief” or “trust” in what a school says it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“believed”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of “belief”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apart from “believing” in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qualities which lend “belief” in a job applicant’s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easily “believing”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“believed”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“believed”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“believing”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institution which grants “belief” in a client’s ability to handle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</dc:title>
  <dcterms:created xsi:type="dcterms:W3CDTF">2021-10-11T04:47:26Z</dcterms:created>
  <dcterms:modified xsi:type="dcterms:W3CDTF">2021-10-11T04:47:26Z</dcterms:modified>
</cp:coreProperties>
</file>