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CREEPYPASTA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slendermansion    </w:t>
      </w:r>
      <w:r>
        <w:t xml:space="preserve">   bloodbath    </w:t>
      </w:r>
      <w:r>
        <w:t xml:space="preserve">   killing    </w:t>
      </w:r>
      <w:r>
        <w:t xml:space="preserve">   Jane the killer    </w:t>
      </w:r>
      <w:r>
        <w:t xml:space="preserve">   Laughing Jack    </w:t>
      </w:r>
      <w:r>
        <w:t xml:space="preserve">   Sally    </w:t>
      </w:r>
      <w:r>
        <w:t xml:space="preserve">   Slenderman    </w:t>
      </w:r>
      <w:r>
        <w:t xml:space="preserve">   Hoodie    </w:t>
      </w:r>
      <w:r>
        <w:t xml:space="preserve">   Masky    </w:t>
      </w:r>
      <w:r>
        <w:t xml:space="preserve">   Clockwork    </w:t>
      </w:r>
      <w:r>
        <w:t xml:space="preserve">   Homicidal Liu    </w:t>
      </w:r>
      <w:r>
        <w:t xml:space="preserve">   psychopath    </w:t>
      </w:r>
      <w:r>
        <w:t xml:space="preserve">   sociopath    </w:t>
      </w:r>
      <w:r>
        <w:t xml:space="preserve">   murder    </w:t>
      </w:r>
      <w:r>
        <w:t xml:space="preserve">   blood    </w:t>
      </w:r>
      <w:r>
        <w:t xml:space="preserve">   knife    </w:t>
      </w:r>
      <w:r>
        <w:t xml:space="preserve">   Smile dog    </w:t>
      </w:r>
      <w:r>
        <w:t xml:space="preserve">   Ticci Toby    </w:t>
      </w:r>
      <w:r>
        <w:t xml:space="preserve">   Jeff the killer    </w:t>
      </w:r>
      <w:r>
        <w:t xml:space="preserve">   Eyeless Jack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CREEPYPASTA</dc:title>
  <dcterms:created xsi:type="dcterms:W3CDTF">2021-10-11T04:47:37Z</dcterms:created>
  <dcterms:modified xsi:type="dcterms:W3CDTF">2021-10-11T04:47:37Z</dcterms:modified>
</cp:coreProperties>
</file>