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Wapiskaw    </w:t>
      </w:r>
      <w:r>
        <w:t xml:space="preserve">   Mikwaw    </w:t>
      </w:r>
      <w:r>
        <w:t xml:space="preserve">   Sipikwaw    </w:t>
      </w:r>
      <w:r>
        <w:t xml:space="preserve">   Osawaw    </w:t>
      </w:r>
      <w:r>
        <w:t xml:space="preserve">   Kaskitewaw    </w:t>
      </w:r>
      <w:r>
        <w:t xml:space="preserve">   Mitahtat    </w:t>
      </w:r>
      <w:r>
        <w:t xml:space="preserve">   Kekacmitahtat    </w:t>
      </w:r>
      <w:r>
        <w:t xml:space="preserve">   Nikotwasik    </w:t>
      </w:r>
      <w:r>
        <w:t xml:space="preserve">   Ayinanew    </w:t>
      </w:r>
      <w:r>
        <w:t xml:space="preserve">   tepakohp    </w:t>
      </w:r>
      <w:r>
        <w:t xml:space="preserve">   Niyanan    </w:t>
      </w:r>
      <w:r>
        <w:t xml:space="preserve">   Newo    </w:t>
      </w:r>
      <w:r>
        <w:t xml:space="preserve">   Nisto    </w:t>
      </w:r>
      <w:r>
        <w:t xml:space="preserve">   Niso    </w:t>
      </w:r>
      <w:r>
        <w:t xml:space="preserve">   Peyak    </w:t>
      </w:r>
      <w:r>
        <w:t xml:space="preserve">   Minihkwe    </w:t>
      </w:r>
      <w:r>
        <w:t xml:space="preserve">   Maskikewapoy    </w:t>
      </w:r>
      <w:r>
        <w:t xml:space="preserve">   Have some tea    </w:t>
      </w:r>
      <w:r>
        <w:t xml:space="preserve">   Come on in    </w:t>
      </w:r>
      <w:r>
        <w:t xml:space="preserve">   Sit down    </w:t>
      </w:r>
      <w:r>
        <w:t xml:space="preserve">   Namoya nantaw    </w:t>
      </w:r>
      <w:r>
        <w:t xml:space="preserve">   Hello    </w:t>
      </w:r>
      <w:r>
        <w:t xml:space="preserve">   Api    </w:t>
      </w:r>
      <w:r>
        <w:t xml:space="preserve">   Pitikwe    </w:t>
      </w:r>
      <w:r>
        <w:t xml:space="preserve">   Kikway    </w:t>
      </w:r>
      <w:r>
        <w:t xml:space="preserve">   Tansi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WORD SEARCH</dc:title>
  <dcterms:created xsi:type="dcterms:W3CDTF">2021-10-11T04:46:32Z</dcterms:created>
  <dcterms:modified xsi:type="dcterms:W3CDTF">2021-10-11T04:46:32Z</dcterms:modified>
</cp:coreProperties>
</file>