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CRETACEOUS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herbivore is a dinosaur that eats...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feared dinosaurs was Tyrannosaurus...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carnivore is a dinosaur that eats...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think of dinosaurs as being very large, but many were very...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paleontologist is a scientist that studies...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Apatosaurus, triceratops and velociraptor are all kinds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Stegosaurus had these down its back...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Dinosaurs lived in these 3 periods: CRETACEOUS, TRIASSIC and...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fossil place close to us is the LA BREA TAR...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quadrupedal is a dinosaur that walks on all 4...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CRETACEOUS CROSSWORD</dc:title>
  <dcterms:created xsi:type="dcterms:W3CDTF">2021-10-11T04:47:24Z</dcterms:created>
  <dcterms:modified xsi:type="dcterms:W3CDTF">2021-10-11T04:47:24Z</dcterms:modified>
</cp:coreProperties>
</file>