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SHOOT    </w:t>
      </w:r>
      <w:r>
        <w:t xml:space="preserve">   ROB    </w:t>
      </w:r>
      <w:r>
        <w:t xml:space="preserve">   JAIL    </w:t>
      </w:r>
      <w:r>
        <w:t xml:space="preserve">   GUILTY    </w:t>
      </w:r>
      <w:r>
        <w:t xml:space="preserve">   FINGERPRINTS    </w:t>
      </w:r>
      <w:r>
        <w:t xml:space="preserve">   POLICE    </w:t>
      </w:r>
      <w:r>
        <w:t xml:space="preserve">   BURGLAR    </w:t>
      </w:r>
      <w:r>
        <w:t xml:space="preserve">   KIDNAP    </w:t>
      </w:r>
      <w:r>
        <w:t xml:space="preserve">   EVIDENCE    </w:t>
      </w:r>
      <w:r>
        <w:t xml:space="preserve">   LAWYER    </w:t>
      </w:r>
      <w:r>
        <w:t xml:space="preserve">   HIJACK    </w:t>
      </w:r>
      <w:r>
        <w:t xml:space="preserve">   GUN    </w:t>
      </w:r>
      <w:r>
        <w:t xml:space="preserve">   WEAPON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</dc:title>
  <dcterms:created xsi:type="dcterms:W3CDTF">2021-10-11T04:48:22Z</dcterms:created>
  <dcterms:modified xsi:type="dcterms:W3CDTF">2021-10-11T04:48:22Z</dcterms:modified>
</cp:coreProperties>
</file>