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VANDALISM    </w:t>
      </w:r>
      <w:r>
        <w:t xml:space="preserve">   THEFT    </w:t>
      </w:r>
      <w:r>
        <w:t xml:space="preserve">   TERRORISM    </w:t>
      </w:r>
      <w:r>
        <w:t xml:space="preserve">   STALKING    </w:t>
      </w:r>
      <w:r>
        <w:t xml:space="preserve">   SMUGGLING    </w:t>
      </w:r>
      <w:r>
        <w:t xml:space="preserve">   ROBBERY    </w:t>
      </w:r>
      <w:r>
        <w:t xml:space="preserve">   RAPE    </w:t>
      </w:r>
      <w:r>
        <w:t xml:space="preserve">   MURDER    </w:t>
      </w:r>
      <w:r>
        <w:t xml:space="preserve">   MUGGING    </w:t>
      </w:r>
      <w:r>
        <w:t xml:space="preserve">   KIDNAPPING    </w:t>
      </w:r>
      <w:r>
        <w:t xml:space="preserve">   HIJACKING    </w:t>
      </w:r>
      <w:r>
        <w:t xml:space="preserve">   HACKING    </w:t>
      </w:r>
      <w:r>
        <w:t xml:space="preserve">   FRAUD    </w:t>
      </w:r>
      <w:r>
        <w:t xml:space="preserve">   DRUG DEALING    </w:t>
      </w:r>
      <w:r>
        <w:t xml:space="preserve">   BURGLARY    </w:t>
      </w:r>
      <w:r>
        <w:t xml:space="preserve">   BRIBERY    </w:t>
      </w:r>
      <w:r>
        <w:t xml:space="preserve">   BLACKMAIL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</dc:title>
  <dcterms:created xsi:type="dcterms:W3CDTF">2021-10-11T04:48:26Z</dcterms:created>
  <dcterms:modified xsi:type="dcterms:W3CDTF">2021-10-11T04:48:26Z</dcterms:modified>
</cp:coreProperties>
</file>