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the police think may have carried out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written or spoken statement, especially one given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Stealing gold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police informer who implicates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legal profession qualified to deal with conveyancing, the drawing up of wills, and other legal matters.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more formal word for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robbery, the criminals try to escape. What's the noun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claim or assertion that someone has done something illegal or wrong, typically one made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Formally accuse (someone) of something, especially an offence under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Stealing goods from the shelves of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instituting or conducting legal proceedings against someone in a lawsuit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2021-10-11T04:47:00Z</dcterms:created>
  <dcterms:modified xsi:type="dcterms:W3CDTF">2021-10-11T04:47:00Z</dcterms:modified>
</cp:coreProperties>
</file>