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NOVEL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STIEG LARSSON    </w:t>
      </w:r>
      <w:r>
        <w:t xml:space="preserve">   RUTH RENDELL    </w:t>
      </w:r>
      <w:r>
        <w:t xml:space="preserve">   JOHN LE CARRE    </w:t>
      </w:r>
      <w:r>
        <w:t xml:space="preserve">   PATRICIA HIGHSMITH    </w:t>
      </w:r>
      <w:r>
        <w:t xml:space="preserve">   JO NESBO    </w:t>
      </w:r>
      <w:r>
        <w:t xml:space="preserve">   JK ROWLING    </w:t>
      </w:r>
      <w:r>
        <w:t xml:space="preserve">   EDGAR ALLAN POE    </w:t>
      </w:r>
      <w:r>
        <w:t xml:space="preserve">   DOROTHY SAYER    </w:t>
      </w:r>
      <w:r>
        <w:t xml:space="preserve">   AGATHA CHRISTIE    </w:t>
      </w:r>
      <w:r>
        <w:t xml:space="preserve">   ARTHUR CONAN DOYLE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NOVEL WORD SEARCH </dc:title>
  <dcterms:created xsi:type="dcterms:W3CDTF">2021-10-11T04:47:32Z</dcterms:created>
  <dcterms:modified xsi:type="dcterms:W3CDTF">2021-10-11T04:47:32Z</dcterms:modified>
</cp:coreProperties>
</file>