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SCENE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Fair, just, not about opinion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ADEQUATELY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 a theory to be 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CRIME 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or opinion formed before having the evidence for its truth or usefulness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DEAD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Stiffening of the joints and muscles of a body a few hours after death, usually lasting from one to four days.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parts of the body are no longer living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OBJECTIVITY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insect before it becomes an adult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PRECONCEIVED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facts used as 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PUPA/PUPATE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an offense has been committed and forensic evidence may be gathered.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believed to be guilty of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RECONSTRUCT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 or form (something) again after it has been damaged or destroyed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Proposed explanation made on the basis of limited evidence as a starting point for further investigation.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 satisfactory or acceptable extent.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RIGOR MORTIS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reason for doing something, especially one that is hidden or not obvious.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thinking about something in a logical, sensible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FALSIFYING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</dc:title>
  <dcterms:created xsi:type="dcterms:W3CDTF">2021-10-11T04:47:58Z</dcterms:created>
  <dcterms:modified xsi:type="dcterms:W3CDTF">2021-10-11T04:47:58Z</dcterms:modified>
</cp:coreProperties>
</file>