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SCENE BASICS</w:t>
      </w:r>
    </w:p>
    <w:p>
      <w:pPr>
        <w:pStyle w:val="Questions"/>
      </w:pPr>
      <w:r>
        <w:t xml:space="preserve">1. EIVEENCD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RMCEI SCNEE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ASINIEVTGNTOI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CTUMEDON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ECTDIR ICVDENEE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ORDLAC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NWSESIETYE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 OSIFCENSNOS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VTSCIMI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 IEESTWSNS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ONECENCIN RTJCEPO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OSNVTOBIRAE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CNMLASCIATTIUR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DIIRTENC EVEINDCE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EARTC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ACOIGLLIOB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APSIHYLC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TIISTCRD EYONTTRA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MAEDLCI EAMIXNRE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SNEROCTRTCNIOU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BASICS</dc:title>
  <dcterms:created xsi:type="dcterms:W3CDTF">2021-10-11T04:47:55Z</dcterms:created>
  <dcterms:modified xsi:type="dcterms:W3CDTF">2021-10-11T04:47:55Z</dcterms:modified>
</cp:coreProperties>
</file>