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typically the first to arrive at a crime scene.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 The original location of a crime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evidence refers to physical evidence that is found in small but measurable amounts, such as strands of hair, fibers, or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 Person associated with someone suspected of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interview witnesses and consult with the CSI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evidence refers to any material items that would be present at the crime scene, on the victims, or found in a suspect’s possession.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: Statement of where a suspect was at the time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_____ is often present to help determine if any search warrants are required to proceed and obtains those warrants from a judge.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: Any physical location in which a crime has occurred or is suspected of having occurred.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An alternate location where additional evidence may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The_________ (if a homicide) may or may not be present to determine a preliminary cause of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(forensic entomologists, anthropologists, or psychologists) may be called in if the evidence requires expert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Person thought to be capable of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evidence includes oral or written statements given to police as well as court testimony by people who witnessed an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documents the crime scene in detail and collects any physical evidence.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BASICS</dc:title>
  <dcterms:created xsi:type="dcterms:W3CDTF">2021-10-11T04:48:03Z</dcterms:created>
  <dcterms:modified xsi:type="dcterms:W3CDTF">2021-10-11T04:48:03Z</dcterms:modified>
</cp:coreProperties>
</file>