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SCENE INVESTIGATIONS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saw a crime or a suspect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judge forbids anyone who will testify from discussing the case with anyone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harmed, injured, or killed as the result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free-hand or computer generated rendition of aspects of a crime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fingerprints that require development by powder or chemical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evidence that proves a fact without an inference or presumption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displays a photo array to a victim or eyewitness to identify a perpetrator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small quantities of material transferred from a victim or suspect to each other or the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mode of operating, how someone does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fingerprints of known persons (victim's or home/vehicle owners)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displays a group of people to a victim or eyewitness to identify a perpetrator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occurs during the same time or soon after the incident, victim views someone to see if they are the suspect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pictures taken of a crime scene, victim, or suspect for documentation purposes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handguns, shotguns, rifles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person you have contact with while on patrol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can identify a person by sight as someone involved in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spent ammunition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impressions left by the friction ridges of a human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anything that tends to prove or disprove the existence of a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spoken statement given in court or during a deposition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(circumstantial)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location that a crime occurred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molded or embedded fingerprint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person thought to be guilty of a crime or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circular search method used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document that details each person entering and leaving a crime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evidence that requires an inference or presumption to establish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fingerprints transferred by a wet substance (blood, wet paint)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SCENE INVESTIGATIONS</dc:title>
  <dcterms:created xsi:type="dcterms:W3CDTF">2021-10-28T03:47:34Z</dcterms:created>
  <dcterms:modified xsi:type="dcterms:W3CDTF">2021-10-28T03:47:34Z</dcterms:modified>
</cp:coreProperties>
</file>