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CRIME SCENE INVESTIGATION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ARCH    </w:t>
      </w:r>
      <w:r>
        <w:t xml:space="preserve">   BIOMETRICS    </w:t>
      </w:r>
      <w:r>
        <w:t xml:space="preserve">   BLACK POWDER    </w:t>
      </w:r>
      <w:r>
        <w:t xml:space="preserve">   CAMERA    </w:t>
      </w:r>
      <w:r>
        <w:t xml:space="preserve">   CHEMICALS    </w:t>
      </w:r>
      <w:r>
        <w:t xml:space="preserve">   DISTILLED WATER    </w:t>
      </w:r>
      <w:r>
        <w:t xml:space="preserve">   DOUBLE HELIX    </w:t>
      </w:r>
      <w:r>
        <w:t xml:space="preserve">   FINGERPRINTS    </w:t>
      </w:r>
      <w:r>
        <w:t xml:space="preserve">   FLUORESCENCE    </w:t>
      </w:r>
      <w:r>
        <w:t xml:space="preserve">   LOOP    </w:t>
      </w:r>
      <w:r>
        <w:t xml:space="preserve">   SHOEPRINT    </w:t>
      </w:r>
      <w:r>
        <w:t xml:space="preserve">   SPATTER    </w:t>
      </w:r>
      <w:r>
        <w:t xml:space="preserve">   SPYGLASS    </w:t>
      </w:r>
      <w:r>
        <w:t xml:space="preserve">   SWABS    </w:t>
      </w:r>
      <w:r>
        <w:t xml:space="preserve">   TOUCH DNA    </w:t>
      </w:r>
      <w:r>
        <w:t xml:space="preserve">   TRAJECTORY    </w:t>
      </w:r>
      <w:r>
        <w:t xml:space="preserve">   VELOCITY    </w:t>
      </w:r>
      <w:r>
        <w:t xml:space="preserve">   WHORL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SCENE INVESTIGATION</dc:title>
  <dcterms:created xsi:type="dcterms:W3CDTF">2021-10-11T04:46:43Z</dcterms:created>
  <dcterms:modified xsi:type="dcterms:W3CDTF">2021-10-11T04:46:43Z</dcterms:modified>
</cp:coreProperties>
</file>