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sees a crime and who did it and can verify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something from a shop knowingly without paying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attack or attempt to attack and physically hurt a person, with or without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willfully and maliciously destroy or injury any sort of public or private property without the owner's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kill intentionally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illegal act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illegaly obtain another person's posessions in an open public place. Can include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take, or attempt to take anything of value from somebody else by force or threat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out things like phones, iPods, wallets, from the clothing pockets of someone without them noticing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 music (online or physically) which is not produced by the recording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enter unlawfully to a place to commit a felony or a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enter unlawfully to a place to commit a felony or a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intentionally start a fire, intended to hurt people or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illegally restrain someone against their will, with the intention of getting money for their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someone's property without their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kill another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tease, upset, hurt physically, socially and emotionally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convert or obtain money or properties under false pretense for example bad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Proof of the crime taking place and who did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VOCABULARY</dc:title>
  <dcterms:created xsi:type="dcterms:W3CDTF">2021-10-11T04:48:22Z</dcterms:created>
  <dcterms:modified xsi:type="dcterms:W3CDTF">2021-10-11T04:48:22Z</dcterms:modified>
</cp:coreProperties>
</file>