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témoigner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preuve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résoudre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pistolet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 indices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arrêter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témoin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cambrioleur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déduire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poignarder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taches de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loupe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enquêter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emprenintes de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empoisonner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coupable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trouver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VOCABULARY TEST</dc:title>
  <dcterms:created xsi:type="dcterms:W3CDTF">2021-10-11T04:48:51Z</dcterms:created>
  <dcterms:modified xsi:type="dcterms:W3CDTF">2021-10-11T04:48:51Z</dcterms:modified>
</cp:coreProperties>
</file>