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CRISIS THEORY WORD SCRAMBLE</w:t>
      </w:r>
    </w:p>
    <w:p>
      <w:pPr>
        <w:pStyle w:val="Questions"/>
      </w:pPr>
      <w:r>
        <w:t xml:space="preserve">1. DPST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CISSIR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ERNGEYEMC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RPOSTUP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KEBC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YETROH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DLEFEAR ESPOILIC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ITMVCI VICERSES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ISOYRTH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CUROTINBITON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SANEASTSIC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IIDDASILUVN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LMFISEIA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UIDESCI OENTIRNVEP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EFRGI SCRSEPO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NHISTLEO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NTLMAE ALHHET ATC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NROISETENVINT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LSERIDOS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ETASGS OF FEGIR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THEORY WORD SCRAMBLE</dc:title>
  <dcterms:created xsi:type="dcterms:W3CDTF">2021-10-11T04:48:51Z</dcterms:created>
  <dcterms:modified xsi:type="dcterms:W3CDTF">2021-10-11T04:48:51Z</dcterms:modified>
</cp:coreProperties>
</file>