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CRISPER crossword by Carly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CRISPER get rid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crisper 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CRISPER can add new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editing RNA temporary or permanent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babies can CRISPER make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nitrogenous base that starts with a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CRISPER is 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could make people more____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CRISPER stop or slow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CRISPER editing</w:t>
            </w:r>
          </w:p>
        </w:tc>
      </w:tr>
    </w:tbl>
    <w:p>
      <w:pPr>
        <w:pStyle w:val="WordBankSmall"/>
      </w:pPr>
      <w:r>
        <w:t xml:space="preserve">   Genes    </w:t>
      </w:r>
      <w:r>
        <w:t xml:space="preserve">   Diseases     </w:t>
      </w:r>
      <w:r>
        <w:t xml:space="preserve">   Adenine    </w:t>
      </w:r>
      <w:r>
        <w:t xml:space="preserve">   Designer    </w:t>
      </w:r>
      <w:r>
        <w:t xml:space="preserve">   Aging    </w:t>
      </w:r>
      <w:r>
        <w:t xml:space="preserve">   Temporary     </w:t>
      </w:r>
      <w:r>
        <w:t xml:space="preserve">   Mutations    </w:t>
      </w:r>
      <w:r>
        <w:t xml:space="preserve">   Traits    </w:t>
      </w:r>
      <w:r>
        <w:t xml:space="preserve">   Controversial 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CRISPER crossword by Carly </dc:title>
  <dcterms:created xsi:type="dcterms:W3CDTF">2021-10-11T04:48:49Z</dcterms:created>
  <dcterms:modified xsi:type="dcterms:W3CDTF">2021-10-11T04:48:49Z</dcterms:modified>
</cp:coreProperties>
</file>