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'r' stands for in CRISPR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'c' stands for in CRISPR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ways to seal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CRISPR could help erraticate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todays gene therapies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's' stands for in CRISPR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CRISPR might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ways to seal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cas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Cancers that might be in clinical trials with CRISPR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CRISPR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second 'r' stands for in CRISPR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'i' stands for in CRISPR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'p' stands for in CRISPR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bacteria being researched when CRISPR was discovered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CRISPR</dc:title>
  <dcterms:created xsi:type="dcterms:W3CDTF">2021-10-11T04:48:52Z</dcterms:created>
  <dcterms:modified xsi:type="dcterms:W3CDTF">2021-10-11T04:48:52Z</dcterms:modified>
</cp:coreProperties>
</file>