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CRISPR/cas9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biotechnology    </w:t>
      </w:r>
      <w:r>
        <w:t xml:space="preserve">   transcription    </w:t>
      </w:r>
      <w:r>
        <w:t xml:space="preserve">   modification    </w:t>
      </w:r>
      <w:r>
        <w:t xml:space="preserve">   frameshift    </w:t>
      </w:r>
      <w:r>
        <w:t xml:space="preserve">   elongation    </w:t>
      </w:r>
      <w:r>
        <w:t xml:space="preserve">   insertion    </w:t>
      </w:r>
      <w:r>
        <w:t xml:space="preserve">   deletion    </w:t>
      </w:r>
      <w:r>
        <w:t xml:space="preserve">   crRNA    </w:t>
      </w:r>
      <w:r>
        <w:t xml:space="preserve">   CRISPR    </w:t>
      </w:r>
      <w:r>
        <w:t xml:space="preserve">   gene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CRISPR/cas9</dc:title>
  <dcterms:created xsi:type="dcterms:W3CDTF">2021-10-11T04:49:25Z</dcterms:created>
  <dcterms:modified xsi:type="dcterms:W3CDTF">2021-10-11T04:49:25Z</dcterms:modified>
</cp:coreProperties>
</file>