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CRISS-CROSS APPLESAUCE.................$10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light-absorbing green-coloured pigment that begins the process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photosynthesis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by- product result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types of organisms undergo cellular respiration (autotrophs or heterotrophs or both)?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in which cells make ATP by breaking down organic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plants take in to begin photosynthesis (besides sunlight)?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in which autotrophs convert light energy into chemical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cellular respiration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reactant of cellular respiration that is a product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photosynthesis need that cellular respiration doesn't?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reaction occurs in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product of cellular respiration?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APPLESAUCE.................$10</dc:title>
  <dcterms:created xsi:type="dcterms:W3CDTF">2021-10-11T04:48:57Z</dcterms:created>
  <dcterms:modified xsi:type="dcterms:W3CDTF">2021-10-11T04:48:57Z</dcterms:modified>
</cp:coreProperties>
</file>