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CRITICAL THINKING!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Discrimination    </w:t>
      </w:r>
      <w:r>
        <w:t xml:space="preserve">   anti-white    </w:t>
      </w:r>
      <w:r>
        <w:t xml:space="preserve">   Religion    </w:t>
      </w:r>
      <w:r>
        <w:t xml:space="preserve">   Civil rights    </w:t>
      </w:r>
      <w:r>
        <w:t xml:space="preserve">   Nationalism    </w:t>
      </w:r>
      <w:r>
        <w:t xml:space="preserve">   Ballot    </w:t>
      </w:r>
      <w:r>
        <w:t xml:space="preserve">   Bullet    </w:t>
      </w:r>
      <w:r>
        <w:t xml:space="preserve">   Warrior    </w:t>
      </w:r>
      <w:r>
        <w:t xml:space="preserve">   Warfare    </w:t>
      </w:r>
      <w:r>
        <w:t xml:space="preserve">   Uncle Sam    </w:t>
      </w:r>
      <w:r>
        <w:t xml:space="preserve">   Freedom    </w:t>
      </w:r>
      <w:r>
        <w:t xml:space="preserve">   Strong    </w:t>
      </w:r>
      <w:r>
        <w:t xml:space="preserve">   HumanRights    </w:t>
      </w:r>
      <w:r>
        <w:t xml:space="preserve">   Powerful    </w:t>
      </w:r>
      <w:r>
        <w:t xml:space="preserve">   MalcomX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THINKING!</dc:title>
  <dcterms:created xsi:type="dcterms:W3CDTF">2021-10-11T04:48:42Z</dcterms:created>
  <dcterms:modified xsi:type="dcterms:W3CDTF">2021-10-11T04:48:42Z</dcterms:modified>
</cp:coreProperties>
</file>