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CRITTER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VETERINARIAN    </w:t>
      </w:r>
      <w:r>
        <w:t xml:space="preserve">   SISTER    </w:t>
      </w:r>
      <w:r>
        <w:t xml:space="preserve">   COMPETITION    </w:t>
      </w:r>
      <w:r>
        <w:t xml:space="preserve">   COOKIES    </w:t>
      </w:r>
      <w:r>
        <w:t xml:space="preserve">   LEMONADE    </w:t>
      </w:r>
      <w:r>
        <w:t xml:space="preserve">   TEACHER    </w:t>
      </w:r>
      <w:r>
        <w:t xml:space="preserve">   SUMMER    </w:t>
      </w:r>
      <w:r>
        <w:t xml:space="preserve">   KITTENS    </w:t>
      </w:r>
      <w:r>
        <w:t xml:space="preserve">   TURTLE    </w:t>
      </w:r>
      <w:r>
        <w:t xml:space="preserve">   ANIMALS    </w:t>
      </w:r>
      <w:r>
        <w:t xml:space="preserve">   CUBBY    </w:t>
      </w:r>
      <w:r>
        <w:t xml:space="preserve">   WORKED    </w:t>
      </w:r>
      <w:r>
        <w:t xml:space="preserve">   ELLIE    </w:t>
      </w:r>
      <w:r>
        <w:t xml:space="preserve">   CRITTER    </w:t>
      </w:r>
      <w:r>
        <w:t xml:space="preserve">   CLUB    </w:t>
      </w:r>
      <w:r>
        <w:t xml:space="preserve">   SCHOOL    </w:t>
      </w:r>
      <w:r>
        <w:t xml:space="preserve">   HEALTHY    </w:t>
      </w:r>
      <w:r>
        <w:t xml:space="preserve">   MARION    </w:t>
      </w:r>
      <w:r>
        <w:t xml:space="preserve">   LIZ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CRITTER CLUB</dc:title>
  <dcterms:created xsi:type="dcterms:W3CDTF">2021-10-11T04:48:20Z</dcterms:created>
  <dcterms:modified xsi:type="dcterms:W3CDTF">2021-10-11T04:48:20Z</dcterms:modified>
</cp:coreProperties>
</file>