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WorkDay    </w:t>
      </w:r>
      <w:r>
        <w:t xml:space="preserve">   Zendesk    </w:t>
      </w:r>
      <w:r>
        <w:t xml:space="preserve">   Disposition    </w:t>
      </w:r>
      <w:r>
        <w:t xml:space="preserve">   Participant    </w:t>
      </w:r>
      <w:r>
        <w:t xml:space="preserve">   Outbound    </w:t>
      </w:r>
      <w:r>
        <w:t xml:space="preserve">   Inbound    </w:t>
      </w:r>
      <w:r>
        <w:t xml:space="preserve">   Ready    </w:t>
      </w:r>
      <w:r>
        <w:t xml:space="preserve">   AUX Codes    </w:t>
      </w:r>
      <w:r>
        <w:t xml:space="preserve">   Training    </w:t>
      </w:r>
      <w:r>
        <w:t xml:space="preserve">   Meeting    </w:t>
      </w:r>
      <w:r>
        <w:t xml:space="preserve">   Lunch    </w:t>
      </w:r>
      <w:r>
        <w:t xml:space="preserve">   Follow Up Work    </w:t>
      </w:r>
      <w:r>
        <w:t xml:space="preserve">   Scheduled Break    </w:t>
      </w:r>
      <w:r>
        <w:t xml:space="preserve">   Personal Break    </w:t>
      </w:r>
      <w:r>
        <w:t xml:space="preserve">   After Call Work    </w:t>
      </w:r>
      <w:r>
        <w:t xml:space="preserve">   Deputy    </w:t>
      </w:r>
      <w:r>
        <w:t xml:space="preserve">   Conference    </w:t>
      </w:r>
      <w:r>
        <w:t xml:space="preserve">   Hold    </w:t>
      </w:r>
      <w:r>
        <w:t xml:space="preserve">   Mute    </w:t>
      </w:r>
      <w:r>
        <w:t xml:space="preserve">   Queue    </w:t>
      </w:r>
      <w:r>
        <w:t xml:space="preserve">   Softphone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CRM Word Search</dc:title>
  <dcterms:created xsi:type="dcterms:W3CDTF">2021-10-11T04:49:37Z</dcterms:created>
  <dcterms:modified xsi:type="dcterms:W3CDTF">2021-10-11T04:49:37Z</dcterms:modified>
</cp:coreProperties>
</file>