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CRNA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 which there is malleable rigidity of limbs, generally unresponsive to aural, visual, or minor painful stimuli.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Loss of motor response (movement) due to paralysis of motor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Stage of anesthesia; erratic breathing, irregular heart rate, nausea, dilated pupils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Deprived of adequate oxygen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Endotracheal tube has been removed from airway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Instrument used to open throat and larynx, so that intubation is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"Breathing tube";  Placed in trachea to ensure the airway remains open and protected so air reaches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Branch of medicine dealing with operative procedures to correct deformities and defects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flexible tube tha tis inserted into a vein or artery to deliver medication, fluids or remove fluids from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insertion of tube into the airway to protect it from collapsing; opening up the airway to give oxygen, anesthetic or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powerful inhaled drug used for induction and general maintenance of anesthesia; Non-flammable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physician who specializes in the practice of anesthesia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Form of anesthesia, loss of sensation in one localized part of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Medication to relieve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Lying face up and on an incline with head lower than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Inhalation of oro-pharyngeal or gastric content into larynx and respiratory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combination of drugs used to medically-induce a state of reversible consciousness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Opioid analgesic used to supplement general anesthesia during and after surgery to control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registered nurse who has additional education &amp; training in the administration of anesthetic medications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 of anesthesia, interrupts pain sensation along a nerve in certain part of body, injected into or around the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Implies that a specified quantity of drug was rapidly administered IV.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Form of anesthesia that uses paste or gel on a specific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CRNA Life</dc:title>
  <dcterms:created xsi:type="dcterms:W3CDTF">2022-01-05T03:32:41Z</dcterms:created>
  <dcterms:modified xsi:type="dcterms:W3CDTF">2022-01-05T03:32:41Z</dcterms:modified>
</cp:coreProperties>
</file>