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TURN    </w:t>
      </w:r>
      <w:r>
        <w:t xml:space="preserve">   TRIM    </w:t>
      </w:r>
      <w:r>
        <w:t xml:space="preserve">   TAIL    </w:t>
      </w:r>
      <w:r>
        <w:t xml:space="preserve">   NEXT    </w:t>
      </w:r>
      <w:r>
        <w:t xml:space="preserve">   LOOP    </w:t>
      </w:r>
      <w:r>
        <w:t xml:space="preserve">   SINGLE    </w:t>
      </w:r>
      <w:r>
        <w:t xml:space="preserve">   CHAIN    </w:t>
      </w:r>
      <w:r>
        <w:t xml:space="preserve">   STITCH    </w:t>
      </w:r>
      <w:r>
        <w:t xml:space="preserve">   SKIP    </w:t>
      </w:r>
      <w:r>
        <w:t xml:space="preserve">   ROW    </w:t>
      </w:r>
      <w:r>
        <w:t xml:space="preserve">   REPEAT    </w:t>
      </w:r>
      <w:r>
        <w:t xml:space="preserve">   FASTENOFF    </w:t>
      </w:r>
      <w:r>
        <w:t xml:space="preserve">   COUNT    </w:t>
      </w:r>
      <w:r>
        <w:t xml:space="preserve">   ACROSS    </w:t>
      </w:r>
      <w:r>
        <w:t xml:space="preserve">   SCISSORS    </w:t>
      </w:r>
      <w:r>
        <w:t xml:space="preserve">   YARN    </w:t>
      </w:r>
      <w:r>
        <w:t xml:space="preserve">  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CROCHET</dc:title>
  <dcterms:created xsi:type="dcterms:W3CDTF">2021-10-11T04:49:29Z</dcterms:created>
  <dcterms:modified xsi:type="dcterms:W3CDTF">2021-10-11T04:49:29Z</dcterms:modified>
</cp:coreProperties>
</file>