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CROSBY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rink    </w:t>
      </w:r>
      <w:r>
        <w:t xml:space="preserve">   nhl    </w:t>
      </w:r>
      <w:r>
        <w:t xml:space="preserve">   crosby    </w:t>
      </w:r>
      <w:r>
        <w:t xml:space="preserve">   goal    </w:t>
      </w:r>
      <w:r>
        <w:t xml:space="preserve">   skate    </w:t>
      </w:r>
      <w:r>
        <w:t xml:space="preserve">   puck    </w:t>
      </w:r>
      <w:r>
        <w:t xml:space="preserve">   hockey    </w:t>
      </w:r>
      <w:r>
        <w:t xml:space="preserve">   crunch    </w:t>
      </w:r>
      <w:r>
        <w:t xml:space="preserve">   pittsburgh    </w:t>
      </w:r>
      <w:r>
        <w:t xml:space="preserve">   sidney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CROSBY CRUNCH</dc:title>
  <dcterms:created xsi:type="dcterms:W3CDTF">2021-10-11T04:49:33Z</dcterms:created>
  <dcterms:modified xsi:type="dcterms:W3CDTF">2021-10-11T04:49:33Z</dcterms:modified>
</cp:coreProperties>
</file>