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CROSFHOCAL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maith an t-anlann an t-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 an ___________ agus tiocfaidh sí.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Tír gan teanga, tír gan 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gaire ___________ Dé ná an doras.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glas iad na _________ i bhfad uainn.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Tá rírá agus ruaille buaille faoin scéal seo atá ar chúrsa na hArdteiste.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Bhí baint ag Naomh Pádraig leis an bplanda seo.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Beatha teanga í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fearr __________ maith ná drochsheasamh.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Caitheann cainteoirí líofa Gaeilge í seo go minic.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CROSFHOCAL</dc:title>
  <dcterms:created xsi:type="dcterms:W3CDTF">2021-10-11T04:48:47Z</dcterms:created>
  <dcterms:modified xsi:type="dcterms:W3CDTF">2021-10-11T04:48:47Z</dcterms:modified>
</cp:coreProperties>
</file>