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CROSS-CULTURAL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LANGUAGE    </w:t>
      </w:r>
      <w:r>
        <w:t xml:space="preserve">   RESPECT    </w:t>
      </w:r>
      <w:r>
        <w:t xml:space="preserve">   COLLECTIVISM    </w:t>
      </w:r>
      <w:r>
        <w:t xml:space="preserve">   INDIVIDUALISM    </w:t>
      </w:r>
      <w:r>
        <w:t xml:space="preserve">   RELATIONSHIP    </w:t>
      </w:r>
      <w:r>
        <w:t xml:space="preserve">   DISCLOSURE    </w:t>
      </w:r>
      <w:r>
        <w:t xml:space="preserve">   NEGLECT    </w:t>
      </w:r>
      <w:r>
        <w:t xml:space="preserve">   HEALTHCARE    </w:t>
      </w:r>
      <w:r>
        <w:t xml:space="preserve">   DECODING    </w:t>
      </w:r>
      <w:r>
        <w:t xml:space="preserve">   ENCODING    </w:t>
      </w:r>
      <w:r>
        <w:t xml:space="preserve">   CULTURE    </w:t>
      </w:r>
      <w:r>
        <w:t xml:space="preserve">   DIVERSITY    </w:t>
      </w:r>
      <w:r>
        <w:t xml:space="preserve">   RACISM    </w:t>
      </w:r>
      <w:r>
        <w:t xml:space="preserve">   ETHNICITY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CROSS-CULTURAL COMMUNICATION</dc:title>
  <dcterms:created xsi:type="dcterms:W3CDTF">2021-10-11T04:49:31Z</dcterms:created>
  <dcterms:modified xsi:type="dcterms:W3CDTF">2021-10-11T04:49:31Z</dcterms:modified>
</cp:coreProperties>
</file>