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SAVED    </w:t>
      </w:r>
      <w:r>
        <w:t xml:space="preserve">   TRAVELING    </w:t>
      </w:r>
      <w:r>
        <w:t xml:space="preserve">   EXODUS    </w:t>
      </w:r>
      <w:r>
        <w:t xml:space="preserve">   STAFF    </w:t>
      </w:r>
      <w:r>
        <w:t xml:space="preserve">   ARMY    </w:t>
      </w:r>
      <w:r>
        <w:t xml:space="preserve">   PRAYER    </w:t>
      </w:r>
      <w:r>
        <w:t xml:space="preserve">   GOD    </w:t>
      </w:r>
      <w:r>
        <w:t xml:space="preserve">   MOSES    </w:t>
      </w:r>
      <w:r>
        <w:t xml:space="preserve">   EGYPTIANS    </w:t>
      </w:r>
      <w:r>
        <w:t xml:space="preserve">   FIRE    </w:t>
      </w:r>
      <w:r>
        <w:t xml:space="preserve">   RED SEA    </w:t>
      </w:r>
      <w:r>
        <w:t xml:space="preserve">   PHARAOH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RED SEA</dc:title>
  <dcterms:created xsi:type="dcterms:W3CDTF">2021-10-11T04:51:10Z</dcterms:created>
  <dcterms:modified xsi:type="dcterms:W3CDTF">2021-10-11T04:51:10Z</dcterms:modified>
</cp:coreProperties>
</file>