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ROAD SAFELY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check    </w:t>
      </w:r>
      <w:r>
        <w:t xml:space="preserve">   road    </w:t>
      </w:r>
      <w:r>
        <w:t xml:space="preserve">   safety    </w:t>
      </w:r>
      <w:r>
        <w:t xml:space="preserve">   holdhands    </w:t>
      </w:r>
      <w:r>
        <w:t xml:space="preserve">   walk    </w:t>
      </w:r>
      <w:r>
        <w:t xml:space="preserve">   crosssafely    </w:t>
      </w:r>
      <w:r>
        <w:t xml:space="preserve">   think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ROAD SAFELY</dc:title>
  <dcterms:created xsi:type="dcterms:W3CDTF">2021-10-11T04:50:30Z</dcterms:created>
  <dcterms:modified xsi:type="dcterms:W3CDTF">2021-10-11T04:50:30Z</dcterms:modified>
</cp:coreProperties>
</file>