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CROSS,N,SPELL!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sharpen or 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adult acorn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in general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 seasoning, but a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and groom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center of an 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teaches and encourages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welcome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victim of the predator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________ with my card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 away a small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target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CROSS,N,SPELL!</dc:title>
  <dcterms:created xsi:type="dcterms:W3CDTF">2021-10-11T04:50:38Z</dcterms:created>
  <dcterms:modified xsi:type="dcterms:W3CDTF">2021-10-11T04:50:38Z</dcterms:modified>
</cp:coreProperties>
</file>