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x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Sixty-one thousand, three hundred and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5,145 - 714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80,904 + 6070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13,268 + 11, 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44 x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larger? 65437 or 56738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 x 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x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1,299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2258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789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675 + 11,523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974 x 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181 x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41,234 + 607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CROSSNUMBER</dc:title>
  <dcterms:created xsi:type="dcterms:W3CDTF">2021-10-11T04:50:25Z</dcterms:created>
  <dcterms:modified xsi:type="dcterms:W3CDTF">2021-10-11T04:50:25Z</dcterms:modified>
</cp:coreProperties>
</file>