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CROSSWORDD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sixteenth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graceful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book that is based in a futuristic world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yang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lifestyle without dairy or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'you' in old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baby of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'international'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modern day jousting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something is cooked at very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 so common 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 goddess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CROSSWORDD PUZZLE</dc:title>
  <dcterms:created xsi:type="dcterms:W3CDTF">2021-10-10T23:43:15Z</dcterms:created>
  <dcterms:modified xsi:type="dcterms:W3CDTF">2021-10-10T23:43:15Z</dcterms:modified>
</cp:coreProperties>
</file>