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CROSSWORD-Indian Economy on the eve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Overcrowded agriculture sector reflects the nature of Indian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relations between two countries of which one is the ruler and other is it's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of working force into different 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'home charges' was given by this economist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Agriculture for self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of this reduces the cost of transportation of goods between India and Britain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Industry suffered a major setback during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census took place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one way transfer of resources from India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1947, percentage rate of per capita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reason for stagnation in agriculture during the British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Resulted in downfall of Indian handicraft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rate of literacy indicates which type of backwardness in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Economist whose esimates on GDP and percapita income  were considered very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economy India was before British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births per thousand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crop did Britishers insist Indian farmers to grow on the name of commercialization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 value of all final goods and services produced with in the domestic territory of the country domestic  during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Postal system started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 of demographic transition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CROSSWORD-Indian Economy on the eve of Independence</dc:title>
  <dcterms:created xsi:type="dcterms:W3CDTF">2021-10-11T04:58:04Z</dcterms:created>
  <dcterms:modified xsi:type="dcterms:W3CDTF">2021-10-11T04:58:04Z</dcterms:modified>
</cp:coreProperties>
</file>