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CROSSWORDPUZZLE-ANTHONYCHAVEZ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arithmetic    </w:t>
      </w:r>
      <w:r>
        <w:t xml:space="preserve">   geometric    </w:t>
      </w:r>
      <w:r>
        <w:t xml:space="preserve">   explicit formula    </w:t>
      </w:r>
      <w:r>
        <w:t xml:space="preserve">   exponential    </w:t>
      </w:r>
      <w:r>
        <w:t xml:space="preserve">   linear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standard    </w:t>
      </w:r>
      <w:r>
        <w:t xml:space="preserve">   intercept    </w:t>
      </w:r>
      <w:r>
        <w:t xml:space="preserve">   slope    </w:t>
      </w:r>
      <w:r>
        <w:t xml:space="preserve">   perpendicular    </w:t>
      </w:r>
      <w:r>
        <w:t xml:space="preserve">   parallel    </w:t>
      </w:r>
      <w:r>
        <w:t xml:space="preserve">   formula    </w:t>
      </w:r>
      <w:r>
        <w:t xml:space="preserve">   endpoint    </w:t>
      </w:r>
      <w:r>
        <w:t xml:space="preserve">   midpoint    </w:t>
      </w:r>
      <w:r>
        <w:t xml:space="preserve">   partitioning    </w:t>
      </w:r>
      <w:r>
        <w:t xml:space="preserve">   statistics    </w:t>
      </w:r>
      <w:r>
        <w:t xml:space="preserve">   Histogram    </w:t>
      </w:r>
      <w:r>
        <w:t xml:space="preserve">   Distribute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CROSSWORDPUZZLE-ANTHONYCHAVEZ</dc:title>
  <dcterms:created xsi:type="dcterms:W3CDTF">2021-10-11T04:57:41Z</dcterms:created>
  <dcterms:modified xsi:type="dcterms:W3CDTF">2021-10-11T04:57:41Z</dcterms:modified>
</cp:coreProperties>
</file>