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 EVIL IS PUNCHLINE OF_________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INDIAN CINEMA RELEASE THROUGH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OF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DISPLACEMENT IS ___________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CEO OF AMAZON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SYNONYMS OF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SEMICONDUCTOR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TAG USED IN HTML TO CREATE THE HYPERLINK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SCIENCE OF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FACEBOOK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CAPACITY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ANDHRA PRADESH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MARVEL CHARACTER WHO IS AN MECHANICAL ENGINEER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</dc:title>
  <dcterms:created xsi:type="dcterms:W3CDTF">2021-10-11T04:57:52Z</dcterms:created>
  <dcterms:modified xsi:type="dcterms:W3CDTF">2021-10-11T04:57:52Z</dcterms:modified>
</cp:coreProperties>
</file>