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CROSSWORDS CONTEST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 times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talk about in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and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can carry people and goods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sit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sixty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25th of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day after Friday and before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woman who gave birth to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the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official home of a king, queen, or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institution where students study for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schoolwork in the evening or at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outdoor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toward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past tense of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people watch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animal which people can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store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CROSSWORDS CONTEST</dc:title>
  <dcterms:created xsi:type="dcterms:W3CDTF">2021-10-11T04:58:10Z</dcterms:created>
  <dcterms:modified xsi:type="dcterms:W3CDTF">2021-10-11T04:58:10Z</dcterms:modified>
</cp:coreProperties>
</file>