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 - NUCLEAR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element of atomic number 92, a dense grey radioactive metal used as a fuel in nuclear reactors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which converts mechanical energy into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particle of a chemical element that can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for transferring heat from one medium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for producing continuous power in which a wheel or rotor, typically fitted with vanes, is made to revolve by a fast-moving flow of water, steam, gas, air, or other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self-sustaining fission reaction spread by neutrons which occurs in nuclear reactors and bombs.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vapour into which water is converted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container or apparatus in which substances are made to react chemically, especially one in an industrial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straight bar, especially of wood or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cables or pipes for distributing power, especially high-voltage transmission lines for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- NUCLEAR PLANT</dc:title>
  <dcterms:created xsi:type="dcterms:W3CDTF">2021-10-11T04:58:06Z</dcterms:created>
  <dcterms:modified xsi:type="dcterms:W3CDTF">2021-10-11T04:58:06Z</dcterms:modified>
</cp:coreProperties>
</file>